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Chasing Lincoln's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person,group,or force that opposes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shares ones activities,friends,associate,or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disastrous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disapproval of,scold;reproach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a business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final uncompromising demand or set of terms issued by a party to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remain or stay,as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or judicial inquiry,usually before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in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Unscrupulous supporter or adherent of a political figure orcause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dense growth of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incite or stimulate a person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a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state, quality,or character of being notorious or widely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Claims secession as a constitutional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Betrayal or trust;treason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or firm belief; the act of convicting someone, as in the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vengeance or exact satisfaction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</dc:title>
  <dcterms:created xsi:type="dcterms:W3CDTF">2021-10-11T03:39:57Z</dcterms:created>
  <dcterms:modified xsi:type="dcterms:W3CDTF">2021-10-11T03:39:57Z</dcterms:modified>
</cp:coreProperties>
</file>