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1865    </w:t>
      </w:r>
      <w:r>
        <w:t xml:space="preserve">   seward    </w:t>
      </w:r>
      <w:r>
        <w:t xml:space="preserve">   brain    </w:t>
      </w:r>
      <w:r>
        <w:t xml:space="preserve">   herold    </w:t>
      </w:r>
      <w:r>
        <w:t xml:space="preserve">   fire    </w:t>
      </w:r>
      <w:r>
        <w:t xml:space="preserve">   mary    </w:t>
      </w:r>
      <w:r>
        <w:t xml:space="preserve">   virginia     </w:t>
      </w:r>
      <w:r>
        <w:t xml:space="preserve">   ford theatre     </w:t>
      </w:r>
      <w:r>
        <w:t xml:space="preserve">   civil war    </w:t>
      </w:r>
      <w:r>
        <w:t xml:space="preserve">   Confederacy    </w:t>
      </w:r>
      <w:r>
        <w:t xml:space="preserve">   murder    </w:t>
      </w:r>
      <w:r>
        <w:t xml:space="preserve">   cox    </w:t>
      </w:r>
      <w:r>
        <w:t xml:space="preserve">   assassination     </w:t>
      </w:r>
      <w:r>
        <w:t xml:space="preserve">   booth 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 </dc:title>
  <dcterms:created xsi:type="dcterms:W3CDTF">2021-10-11T03:39:40Z</dcterms:created>
  <dcterms:modified xsi:type="dcterms:W3CDTF">2021-10-11T03:39:40Z</dcterms:modified>
</cp:coreProperties>
</file>