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Chasing Lincoln's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knife that JWB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casualties were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pistol JWB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JWB say on the stage after assassinating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did JWB and David Herold cross to get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did JWB and David Herold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battled with JWB after he shot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J.W.B survive on the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George Atzerodt supposed to assassinate?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JWB and David Herold a ride across the Patomac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theatre that JWB assassinated Abraham Lincoln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JWB and David Herold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owned the boarding house and gave JWB and David Herold the shooting irons?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drunk and didn't complete there mission to assassinate?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do the chase for JWB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tried to assassinate the Secretary of State Seward?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barn did JWB get shot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deadly resource did the Union soldiers use to try to lure JWB out of the barn?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</dc:title>
  <dcterms:created xsi:type="dcterms:W3CDTF">2021-10-11T03:40:10Z</dcterms:created>
  <dcterms:modified xsi:type="dcterms:W3CDTF">2021-10-11T03:40:10Z</dcterms:modified>
</cp:coreProperties>
</file>