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Lincoln's Killer Chapters 2-3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discussion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passage, or room, between the outer door and the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satisfaction for ( a wrong) by punishing the wrongdoer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purely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sources of information most often used for establishing documents that form a foundation for research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commits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documents written by an eyewitness who has witnessed an event first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trusted follower usually for a bad guy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Chapters 2-3</dc:title>
  <dcterms:created xsi:type="dcterms:W3CDTF">2021-10-11T03:39:38Z</dcterms:created>
  <dcterms:modified xsi:type="dcterms:W3CDTF">2021-10-11T03:39:38Z</dcterms:modified>
</cp:coreProperties>
</file>