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Chasing Lincoln's Killer Chapters 7/8</w:t>
      </w:r>
    </w:p>
    <w:p>
      <w:pPr>
        <w:pStyle w:val="Questions"/>
      </w:pPr>
      <w:r>
        <w:t xml:space="preserve">1. LCBKA AEETRS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ATSMOH ESOJN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MGRTYOENOM TUYCON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NNTMAUH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ACOLCSICEPM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EPUTCAR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YMRA TSURATR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LEOOLNC LELWS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ALIRP FTROEEHTUN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IHTKCET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AVTNIASOL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CIFNODDE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NOBDS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IGSIEVFTU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ERBIANC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NAACMI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IREOTGTRNARO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ABTINRUL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UAMELS DDMU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OPCATMO IRERV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 Chapters 7/8</dc:title>
  <dcterms:created xsi:type="dcterms:W3CDTF">2021-10-11T03:40:52Z</dcterms:created>
  <dcterms:modified xsi:type="dcterms:W3CDTF">2021-10-11T03:40:52Z</dcterms:modified>
</cp:coreProperties>
</file>