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 Chapters 9/10</w:t>
      </w:r>
    </w:p>
    <w:p>
      <w:pPr>
        <w:pStyle w:val="Questions"/>
      </w:pPr>
      <w:r>
        <w:t xml:space="preserve">1. ZROPAJEEDI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RCEEP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LOYDURFNOP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ELAPCESCT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USNRACTAY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ITDMETE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EADITRR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EREGOG UDMD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AALEIVYSNNPN EENAUV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RNLOIPMACTOA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RTYMAR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MNUTNRHAES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INUON DTVETIEECS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NGAIIVRI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YONBAWTRN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OUINN BGNCSRAEEK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Chapters 9/10</dc:title>
  <dcterms:created xsi:type="dcterms:W3CDTF">2021-10-11T03:40:54Z</dcterms:created>
  <dcterms:modified xsi:type="dcterms:W3CDTF">2021-10-11T03:40:54Z</dcterms:modified>
</cp:coreProperties>
</file>