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Chasing Lincoln's Killer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Booth and Herold crossed with the assistance of Tomas Jones to get to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accompanied Lois Powell to Secretary of State Seward's house by shortly after left, he stayed with Booth on his journey, an amazing huntsman and outdoorsman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Vice President to Abraham Lincoln, the 17th president of the 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David Herold did at the farm, the act of giving oneself up to something/someone, to cease resistance to an enemy or opponent and submit to their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war that would determine if slavery would be in effect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"Pro slavery" in the Civil War, the opposite of the Union, John Wilkes Booth dedicated his life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house where Abraham Lincoln took refuge in after he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shot Johm Wilkes Booth at the tobacco barn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tried to kill Secretary of State Seward, one John Wilkes Booth faithful servants/friends, hung for assisting John Wilkes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Commanding General in the Civil War, the 18th president of the 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allowed Booth and Harold to stay at his farm the night of the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humorous play in which Abraham Lincoln attended with his wife the night he was shot, the last play Lincoln ever witnessed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was supposed to kill Vice President Andrew Johnson but chickened out, the man who was reluctant to take on the mission that John Booth gave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John Wilkes Booth friend, John Surratt, assisted Booth by letting him store weapons and packages at her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famous actor and assassinator that shot the fatal bullet that killed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"Anti slavery" in the Civil War, opposite of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gun that John Wilkes Booth used the kill Abraham Lincoln, this gun was made by Henry Deringer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settings of the story, were the White House is, the base for the Union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Lincoln was assassinated by John Wilkes Booth, John Wilkes Booth's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year the Confederacy fell, the year Abraham Lincoln died, and the year the Civil War 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Cross-Word Puzzle</dc:title>
  <dcterms:created xsi:type="dcterms:W3CDTF">2021-10-11T03:40:21Z</dcterms:created>
  <dcterms:modified xsi:type="dcterms:W3CDTF">2021-10-11T03:40:21Z</dcterms:modified>
</cp:coreProperties>
</file>