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Chasing Lincoln's Killer: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in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position under Congress.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gun used to kill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Actor and killer.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States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Southern States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Killer: Cross Word</dc:title>
  <dcterms:created xsi:type="dcterms:W3CDTF">2021-10-11T03:40:46Z</dcterms:created>
  <dcterms:modified xsi:type="dcterms:W3CDTF">2021-10-11T03:40:46Z</dcterms:modified>
</cp:coreProperties>
</file>