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Chasing Lincoln's Killer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pistol Booth used to shoot Lincoln?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gave Booth and Herold  a compass and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killed Abraham Lincoln?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held Booth's escape horse for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state were Booth and Herold heading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side were Booth and his conspirators on, Union or Confederacy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tried to stop Booth from escaping the President's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a former Confederate doctor who helped fix Booth's broken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being searched when Lewis Powell walked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sent to kill Vice President Andrew Johnson, but didn't?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attempted to assassinate Secretary of State  Seward?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cradled Lincoln's head in her lap and got blood and brain matter on her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Abraham Lincoln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led the manhunt for Booth?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Which, of Seward's children, did Lewis Powell beat unconscious with his 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conspirators were hung?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shot and killed John Wilkes Booth?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surrendered in the Garret's tobacco barn?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Seward's daughter's name, who saved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side won the Civil War, North or South?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Lincoln's Killer Crossword</dc:title>
  <dcterms:created xsi:type="dcterms:W3CDTF">2021-10-11T03:40:06Z</dcterms:created>
  <dcterms:modified xsi:type="dcterms:W3CDTF">2021-10-11T03:40:06Z</dcterms:modified>
</cp:coreProperties>
</file>