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Chasing Lincoln's Killer: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Lincoln got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 What was Booth?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killed Abraham?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person under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gun John Wilkes Booth used to kill Abraham Lincoln?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that had a big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Booth had never acted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assassinating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# president was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lady?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Killer: Crossword Puzzle</dc:title>
  <dcterms:created xsi:type="dcterms:W3CDTF">2021-10-11T03:40:44Z</dcterms:created>
  <dcterms:modified xsi:type="dcterms:W3CDTF">2021-10-11T03:40:44Z</dcterms:modified>
</cp:coreProperties>
</file>