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Chasing Lincoln's Killer: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position under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Gun used to kill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in a surprise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killed Lincoln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Killer: Crossword</dc:title>
  <dcterms:created xsi:type="dcterms:W3CDTF">2021-10-11T03:40:48Z</dcterms:created>
  <dcterms:modified xsi:type="dcterms:W3CDTF">2021-10-11T03:40:48Z</dcterms:modified>
</cp:coreProperties>
</file>