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Lincoln's Killer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Abolish    </w:t>
      </w:r>
      <w:r>
        <w:t xml:space="preserve">   Assassination    </w:t>
      </w:r>
      <w:r>
        <w:t xml:space="preserve">   Atzerodt    </w:t>
      </w:r>
      <w:r>
        <w:t xml:space="preserve">   Booth    </w:t>
      </w:r>
      <w:r>
        <w:t xml:space="preserve">   Civil War    </w:t>
      </w:r>
      <w:r>
        <w:t xml:space="preserve">   Conspirator    </w:t>
      </w:r>
      <w:r>
        <w:t xml:space="preserve">   Detect    </w:t>
      </w:r>
      <w:r>
        <w:t xml:space="preserve">   Ford's Theater    </w:t>
      </w:r>
      <w:r>
        <w:t xml:space="preserve">   Lincoln    </w:t>
      </w:r>
      <w:r>
        <w:t xml:space="preserve">   Mudd    </w:t>
      </w:r>
      <w:r>
        <w:t xml:space="preserve">   Powell    </w:t>
      </w:r>
      <w:r>
        <w:t xml:space="preserve">   Secede    </w:t>
      </w:r>
      <w:r>
        <w:t xml:space="preserve">   Surratt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Word Search</dc:title>
  <dcterms:created xsi:type="dcterms:W3CDTF">2021-10-11T03:39:33Z</dcterms:created>
  <dcterms:modified xsi:type="dcterms:W3CDTF">2021-10-11T03:39:33Z</dcterms:modified>
</cp:coreProperties>
</file>