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Lincoln's Killer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Assassin    </w:t>
      </w:r>
      <w:r>
        <w:t xml:space="preserve">   Baltimore    </w:t>
      </w:r>
      <w:r>
        <w:t xml:space="preserve">   Barn    </w:t>
      </w:r>
      <w:r>
        <w:t xml:space="preserve">   Booth    </w:t>
      </w:r>
      <w:r>
        <w:t xml:space="preserve">   Bullet    </w:t>
      </w:r>
      <w:r>
        <w:t xml:space="preserve">   Civil War    </w:t>
      </w:r>
      <w:r>
        <w:t xml:space="preserve">   Derringer    </w:t>
      </w:r>
      <w:r>
        <w:t xml:space="preserve">   Execution    </w:t>
      </w:r>
      <w:r>
        <w:t xml:space="preserve">   Fanny    </w:t>
      </w:r>
      <w:r>
        <w:t xml:space="preserve">   Government    </w:t>
      </w:r>
      <w:r>
        <w:t xml:space="preserve">   Gun    </w:t>
      </w:r>
      <w:r>
        <w:t xml:space="preserve">   Hanged    </w:t>
      </w:r>
      <w:r>
        <w:t xml:space="preserve">   Horse    </w:t>
      </w:r>
      <w:r>
        <w:t xml:space="preserve">   Killer    </w:t>
      </w:r>
      <w:r>
        <w:t xml:space="preserve">   Lincoln    </w:t>
      </w:r>
      <w:r>
        <w:t xml:space="preserve">   My American Cousin    </w:t>
      </w:r>
      <w:r>
        <w:t xml:space="preserve">   President    </w:t>
      </w:r>
      <w:r>
        <w:t xml:space="preserve">   Seward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 Word Search</dc:title>
  <dcterms:created xsi:type="dcterms:W3CDTF">2021-10-11T03:39:35Z</dcterms:created>
  <dcterms:modified xsi:type="dcterms:W3CDTF">2021-10-11T03:39:35Z</dcterms:modified>
</cp:coreProperties>
</file>