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Lincoln's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manhunt    </w:t>
      </w:r>
      <w:r>
        <w:t xml:space="preserve">   slavery    </w:t>
      </w:r>
      <w:r>
        <w:t xml:space="preserve">   accomplice    </w:t>
      </w:r>
      <w:r>
        <w:t xml:space="preserve">   vulnerable    </w:t>
      </w:r>
      <w:r>
        <w:t xml:space="preserve">   mourning    </w:t>
      </w:r>
      <w:r>
        <w:t xml:space="preserve">   Easter    </w:t>
      </w:r>
      <w:r>
        <w:t xml:space="preserve">   Seward    </w:t>
      </w:r>
      <w:r>
        <w:t xml:space="preserve">   speech    </w:t>
      </w:r>
      <w:r>
        <w:t xml:space="preserve">   actor    </w:t>
      </w:r>
      <w:r>
        <w:t xml:space="preserve">   escape    </w:t>
      </w:r>
      <w:r>
        <w:t xml:space="preserve">   river    </w:t>
      </w:r>
      <w:r>
        <w:t xml:space="preserve">   funeral    </w:t>
      </w:r>
      <w:r>
        <w:t xml:space="preserve">   Jones    </w:t>
      </w:r>
      <w:r>
        <w:t xml:space="preserve">   Washington    </w:t>
      </w:r>
      <w:r>
        <w:t xml:space="preserve">   Union    </w:t>
      </w:r>
      <w:r>
        <w:t xml:space="preserve">   Confederate    </w:t>
      </w:r>
      <w:r>
        <w:t xml:space="preserve">   thicket    </w:t>
      </w:r>
      <w:r>
        <w:t xml:space="preserve">   Bullet    </w:t>
      </w:r>
      <w:r>
        <w:t xml:space="preserve">   Cox    </w:t>
      </w:r>
      <w:r>
        <w:t xml:space="preserve">   Lincoln    </w:t>
      </w:r>
      <w:r>
        <w:t xml:space="preserve">   Booth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</dc:title>
  <dcterms:created xsi:type="dcterms:W3CDTF">2021-10-11T03:40:56Z</dcterms:created>
  <dcterms:modified xsi:type="dcterms:W3CDTF">2021-10-11T03:40:56Z</dcterms:modified>
</cp:coreProperties>
</file>