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Chasing Lincolns Killer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John Wilkes Booth break?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16th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borrowed several flags from the treasury department?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John Wilkes Booth occupation?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was Abraham Lincoln shot?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side John Wilkes Booth  was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Brother of John Wilkes Booth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Assassinated Abraham Lincoln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shots could you fire with John Booths pistol?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booth called where Abe was shot?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John Wilkes Booths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Weapon used to assassinate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Lincoln shot?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shot John Wilkes Booth?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other weapon did John Wilkes Booth carry?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John Wilkes Booth gave her a message.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pictures of girlfriends did John Wilkes Booth carry with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John Wilkes Booth escape 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Chasing Lincolns Killer</dc:title>
  <dcterms:created xsi:type="dcterms:W3CDTF">2021-10-11T03:41:10Z</dcterms:created>
  <dcterms:modified xsi:type="dcterms:W3CDTF">2021-10-11T03:41:10Z</dcterms:modified>
</cp:coreProperties>
</file>