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John Wilkes Booth    </w:t>
      </w:r>
      <w:r>
        <w:t xml:space="preserve">   Abraham Lincoln    </w:t>
      </w:r>
      <w:r>
        <w:t xml:space="preserve">   Inferno    </w:t>
      </w:r>
      <w:r>
        <w:t xml:space="preserve">   Boardinghouse    </w:t>
      </w:r>
      <w:r>
        <w:t xml:space="preserve">   Vengeance    </w:t>
      </w:r>
      <w:r>
        <w:t xml:space="preserve">   Henchmen    </w:t>
      </w:r>
      <w:r>
        <w:t xml:space="preserve">   Assassin    </w:t>
      </w:r>
      <w:r>
        <w:t xml:space="preserve">   Vestibule    </w:t>
      </w:r>
      <w:r>
        <w:t xml:space="preserve">   Accompaniment    </w:t>
      </w:r>
      <w:r>
        <w:t xml:space="preserve">   Tyrant    </w:t>
      </w:r>
      <w:r>
        <w:t xml:space="preserve">   Confederacy    </w:t>
      </w:r>
      <w:r>
        <w:t xml:space="preserve">   Inauguration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Word Search </dc:title>
  <dcterms:created xsi:type="dcterms:W3CDTF">2021-10-11T03:41:07Z</dcterms:created>
  <dcterms:modified xsi:type="dcterms:W3CDTF">2021-10-11T03:41:07Z</dcterms:modified>
</cp:coreProperties>
</file>