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Redbird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ride on when you are barrel racing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people put there faces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main character never gave up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outside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 Jessie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silent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floats from to ground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you say with your whole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put on your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gets from 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passes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 of your mother or father</w:t>
            </w:r>
          </w:p>
        </w:tc>
      </w:tr>
    </w:tbl>
    <w:p>
      <w:pPr>
        <w:pStyle w:val="WordBankMedium"/>
      </w:pPr>
      <w:r>
        <w:t xml:space="preserve">   Jake     </w:t>
      </w:r>
      <w:r>
        <w:t xml:space="preserve">   Zinny     </w:t>
      </w:r>
      <w:r>
        <w:t xml:space="preserve">   Gifts     </w:t>
      </w:r>
      <w:r>
        <w:t xml:space="preserve">   Trail    </w:t>
      </w:r>
      <w:r>
        <w:t xml:space="preserve">   Redbird     </w:t>
      </w:r>
      <w:r>
        <w:t xml:space="preserve">   Ring    </w:t>
      </w:r>
      <w:r>
        <w:t xml:space="preserve">   Death    </w:t>
      </w:r>
      <w:r>
        <w:t xml:space="preserve">   Camping    </w:t>
      </w:r>
      <w:r>
        <w:t xml:space="preserve">   Kiss    </w:t>
      </w:r>
      <w:r>
        <w:t xml:space="preserve">   Horse    </w:t>
      </w:r>
      <w:r>
        <w:t xml:space="preserve">   Quiet    </w:t>
      </w:r>
      <w:r>
        <w:t xml:space="preserve">   Uncle    </w:t>
      </w:r>
      <w:r>
        <w:t xml:space="preserve">   Ghosts     </w:t>
      </w:r>
      <w:r>
        <w:t xml:space="preserve">   Liar    </w:t>
      </w:r>
      <w:r>
        <w:t xml:space="preserve">   Family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Redbird Crossword Puzzle </dc:title>
  <dcterms:created xsi:type="dcterms:W3CDTF">2021-10-11T03:41:00Z</dcterms:created>
  <dcterms:modified xsi:type="dcterms:W3CDTF">2021-10-11T03:41:00Z</dcterms:modified>
</cp:coreProperties>
</file>