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Sunlight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melody at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tempo does it accelerate to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(88-91) who has the main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melody at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different subparts?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 supposed to play the piece in the first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this piece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euphonium have the melody(first in the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 supposed to play the piece in the second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total measures are in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measure do the trumpets come in( at first)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Sunlight Crossword Quiz</dc:title>
  <dcterms:created xsi:type="dcterms:W3CDTF">2021-10-11T03:41:17Z</dcterms:created>
  <dcterms:modified xsi:type="dcterms:W3CDTF">2021-10-11T03:41:17Z</dcterms:modified>
</cp:coreProperties>
</file>