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Tail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Ms Clara    </w:t>
      </w:r>
      <w:r>
        <w:t xml:space="preserve">   Seth Lewis    </w:t>
      </w:r>
      <w:r>
        <w:t xml:space="preserve">   Dedric    </w:t>
      </w:r>
      <w:r>
        <w:t xml:space="preserve">   Ms Chapman    </w:t>
      </w:r>
      <w:r>
        <w:t xml:space="preserve">   Imarion    </w:t>
      </w:r>
      <w:r>
        <w:t xml:space="preserve">   Southwestern    </w:t>
      </w:r>
      <w:r>
        <w:t xml:space="preserve">   Austin    </w:t>
      </w:r>
      <w:r>
        <w:t xml:space="preserve">   Flintoid    </w:t>
      </w:r>
      <w:r>
        <w:t xml:space="preserve">   Thomas    </w:t>
      </w:r>
      <w:r>
        <w:t xml:space="preserve">   Flint    </w:t>
      </w:r>
      <w:r>
        <w:t xml:space="preserve">   Hakeem    </w:t>
      </w:r>
      <w:r>
        <w:t xml:space="preserve">   Christy    </w:t>
      </w:r>
      <w:r>
        <w:t xml:space="preserve">   Sammi    </w:t>
      </w:r>
      <w:r>
        <w:t xml:space="preserve">   Patrick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Tail Lights</dc:title>
  <dcterms:created xsi:type="dcterms:W3CDTF">2021-10-11T03:40:23Z</dcterms:created>
  <dcterms:modified xsi:type="dcterms:W3CDTF">2021-10-11T03:40:23Z</dcterms:modified>
</cp:coreProperties>
</file>