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Chasing Vermeer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Aladywriting    </w:t>
      </w:r>
      <w:r>
        <w:t xml:space="preserve">   Blue    </w:t>
      </w:r>
      <w:r>
        <w:t xml:space="preserve">   Calder    </w:t>
      </w:r>
      <w:r>
        <w:t xml:space="preserve">   Charlesfort    </w:t>
      </w:r>
      <w:r>
        <w:t xml:space="preserve">   Chicagouniversity    </w:t>
      </w:r>
      <w:r>
        <w:t xml:space="preserve">   Deliadellhall    </w:t>
      </w:r>
      <w:r>
        <w:t xml:space="preserve">   Fred    </w:t>
      </w:r>
      <w:r>
        <w:t xml:space="preserve">   Frog    </w:t>
      </w:r>
      <w:r>
        <w:t xml:space="preserve">   Hydepark    </w:t>
      </w:r>
      <w:r>
        <w:t xml:space="preserve">   Mrs.Sharpe    </w:t>
      </w:r>
      <w:r>
        <w:t xml:space="preserve">   Ms.Hussey    </w:t>
      </w:r>
      <w:r>
        <w:t xml:space="preserve">   mystery    </w:t>
      </w:r>
      <w:r>
        <w:t xml:space="preserve">   Pentominoes    </w:t>
      </w:r>
      <w:r>
        <w:t xml:space="preserve">   Petra    </w:t>
      </w:r>
      <w:r>
        <w:t xml:space="preserve">   Twelve    </w:t>
      </w:r>
      <w:r>
        <w:t xml:space="preserve">   Vermeer    </w:t>
      </w:r>
      <w:r>
        <w:t xml:space="preserve">   Xavierglitts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Vermeer</dc:title>
  <dcterms:created xsi:type="dcterms:W3CDTF">2021-10-11T03:41:14Z</dcterms:created>
  <dcterms:modified xsi:type="dcterms:W3CDTF">2021-10-11T03:41:14Z</dcterms:modified>
</cp:coreProperties>
</file>