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Vermeer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THIEF    </w:t>
      </w:r>
      <w:r>
        <w:t xml:space="preserve">   STOLEN    </w:t>
      </w:r>
      <w:r>
        <w:t xml:space="preserve">   TWELVE    </w:t>
      </w:r>
      <w:r>
        <w:t xml:space="preserve">   UNIVERSITY    </w:t>
      </w:r>
      <w:r>
        <w:t xml:space="preserve">   CALDER    </w:t>
      </w:r>
      <w:r>
        <w:t xml:space="preserve">   PETRA    </w:t>
      </w:r>
      <w:r>
        <w:t xml:space="preserve">   PENTOMINOES    </w:t>
      </w:r>
      <w:r>
        <w:t xml:space="preserve">   MRS. SHARPE    </w:t>
      </w:r>
      <w:r>
        <w:t xml:space="preserve">   MS. HUSSEY    </w:t>
      </w:r>
      <w:r>
        <w:t xml:space="preserve">   VERMEER    </w:t>
      </w:r>
      <w:r>
        <w:t xml:space="preserve">   A LADY WRITING    </w:t>
      </w:r>
      <w:r>
        <w:t xml:space="preserve">   FROGS    </w:t>
      </w:r>
      <w:r>
        <w:t xml:space="preserve">   LETTERS    </w:t>
      </w:r>
      <w:r>
        <w:t xml:space="preserve">   CHARLES 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Vermeer</dc:title>
  <dcterms:created xsi:type="dcterms:W3CDTF">2021-10-11T03:39:49Z</dcterms:created>
  <dcterms:modified xsi:type="dcterms:W3CDTF">2021-10-11T03:39:49Z</dcterms:modified>
</cp:coreProperties>
</file>