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Vermeer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attribution    </w:t>
      </w:r>
      <w:r>
        <w:t xml:space="preserve">   embroidered    </w:t>
      </w:r>
      <w:r>
        <w:t xml:space="preserve">   exhilarating    </w:t>
      </w:r>
      <w:r>
        <w:t xml:space="preserve">   genuinely    </w:t>
      </w:r>
      <w:r>
        <w:t xml:space="preserve">   gullible    </w:t>
      </w:r>
      <w:r>
        <w:t xml:space="preserve">   inexplicable    </w:t>
      </w:r>
      <w:r>
        <w:t xml:space="preserve">   instantaneous    </w:t>
      </w:r>
      <w:r>
        <w:t xml:space="preserve">   intimidated    </w:t>
      </w:r>
      <w:r>
        <w:t xml:space="preserve">   irreplaceable    </w:t>
      </w:r>
      <w:r>
        <w:t xml:space="preserve">   knelt    </w:t>
      </w:r>
      <w:r>
        <w:t xml:space="preserve">   lopsided    </w:t>
      </w:r>
      <w:r>
        <w:t xml:space="preserve">   papyrus    </w:t>
      </w:r>
      <w:r>
        <w:t xml:space="preserve">   premises    </w:t>
      </w:r>
      <w:r>
        <w:t xml:space="preserve">   similes    </w:t>
      </w:r>
      <w:r>
        <w:t xml:space="preserve">   undercurrent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Vermeer</dc:title>
  <dcterms:created xsi:type="dcterms:W3CDTF">2021-10-11T03:39:55Z</dcterms:created>
  <dcterms:modified xsi:type="dcterms:W3CDTF">2021-10-11T03:39:55Z</dcterms:modified>
</cp:coreProperties>
</file>