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Chasing Vermeer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from one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Gullibility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Altered by education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intricate combination of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Sure to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Unusual or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an end to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Rare and appealing excellence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Vermeer</dc:title>
  <dcterms:created xsi:type="dcterms:W3CDTF">2021-10-11T03:40:14Z</dcterms:created>
  <dcterms:modified xsi:type="dcterms:W3CDTF">2021-10-11T03:40:14Z</dcterms:modified>
</cp:coreProperties>
</file>