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Vermeer - Chapters 23-24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locate and bring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education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man chasing Petra and Calder catch up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Petra found a university police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intently and searchingly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aware or awake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 more than is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reported 'missing'?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shake involuntarily, as if from excitement, anger,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hide the identity by changing the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Petra find Calder?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stand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between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of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floor higher than an adjoining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injury, especially to the brain from a hard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heavy dull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Vermeer - Chapters 23-24</dc:title>
  <dcterms:created xsi:type="dcterms:W3CDTF">2021-10-11T03:41:03Z</dcterms:created>
  <dcterms:modified xsi:type="dcterms:W3CDTF">2021-10-11T03:41:03Z</dcterms:modified>
</cp:coreProperties>
</file>