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Vermeer by Blue Balliett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authority or power without justification.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complicated, irregular, network of passages or paths in which it is difficult to find one's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cavern in state or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axle or spindle on which something revolves.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embedded pieces of a material.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prepared in ancient Egypt from the pithy stem of a plant.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be too ready to believe that something is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nervous excitement or anxiety.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Abrupt in speech or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happy or peaceful.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 by Blue Balliett</dc:title>
  <dcterms:created xsi:type="dcterms:W3CDTF">2021-10-11T03:40:00Z</dcterms:created>
  <dcterms:modified xsi:type="dcterms:W3CDTF">2021-10-11T03:40:00Z</dcterms:modified>
</cp:coreProperties>
</file>