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Vermeer chp.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the museum where they saw the Vermeer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received a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Amphibian that is referred to and seen throughout the chapters.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Petra counted 123 of these at the museum when she was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artist says that art is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painting on Calder's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the crime?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characteristic do the blue M and M's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Tommy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topics in the book 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 chp. 1-10</dc:title>
  <dcterms:created xsi:type="dcterms:W3CDTF">2021-10-11T03:40:32Z</dcterms:created>
  <dcterms:modified xsi:type="dcterms:W3CDTF">2021-10-11T03:40:32Z</dcterms:modified>
</cp:coreProperties>
</file>