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Chasing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unfaithful    </w:t>
      </w:r>
      <w:r>
        <w:t xml:space="preserve">   aunt jacky    </w:t>
      </w:r>
      <w:r>
        <w:t xml:space="preserve">   trail    </w:t>
      </w:r>
      <w:r>
        <w:t xml:space="preserve">   dirt bike    </w:t>
      </w:r>
      <w:r>
        <w:t xml:space="preserve">   dead    </w:t>
      </w:r>
      <w:r>
        <w:t xml:space="preserve">   love    </w:t>
      </w:r>
      <w:r>
        <w:t xml:space="preserve">   lost    </w:t>
      </w:r>
      <w:r>
        <w:t xml:space="preserve">   broken    </w:t>
      </w:r>
      <w:r>
        <w:t xml:space="preserve">   family    </w:t>
      </w:r>
      <w:r>
        <w:t xml:space="preserve">   track    </w:t>
      </w:r>
      <w:r>
        <w:t xml:space="preserve">   jail    </w:t>
      </w:r>
      <w:r>
        <w:t xml:space="preserve">   shusterman    </w:t>
      </w:r>
      <w:r>
        <w:t xml:space="preserve">   Mom    </w:t>
      </w:r>
      <w:r>
        <w:t xml:space="preserve">   forgiveness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Chasing Words</dc:title>
  <dcterms:created xsi:type="dcterms:W3CDTF">2021-10-11T03:39:58Z</dcterms:created>
  <dcterms:modified xsi:type="dcterms:W3CDTF">2021-10-11T03:39:58Z</dcterms:modified>
</cp:coreProperties>
</file>