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john harrison surratt    </w:t>
      </w:r>
      <w:r>
        <w:t xml:space="preserve">   general robert    </w:t>
      </w:r>
      <w:r>
        <w:t xml:space="preserve">   thomas lincoln    </w:t>
      </w:r>
      <w:r>
        <w:t xml:space="preserve">   clara harris    </w:t>
      </w:r>
      <w:r>
        <w:t xml:space="preserve">   mary surratt    </w:t>
      </w:r>
      <w:r>
        <w:t xml:space="preserve">   george atzerodt    </w:t>
      </w:r>
      <w:r>
        <w:t xml:space="preserve">   william sward    </w:t>
      </w:r>
      <w:r>
        <w:t xml:space="preserve">   ford's theater    </w:t>
      </w:r>
      <w:r>
        <w:t xml:space="preserve">   thomas jones    </w:t>
      </w:r>
      <w:r>
        <w:t xml:space="preserve">   robert todd lincoln    </w:t>
      </w:r>
      <w:r>
        <w:t xml:space="preserve">   mary todd lincoln    </w:t>
      </w:r>
      <w:r>
        <w:t xml:space="preserve">   charles leale    </w:t>
      </w:r>
      <w:r>
        <w:t xml:space="preserve">   Edwin stanton    </w:t>
      </w:r>
      <w:r>
        <w:t xml:space="preserve">   andrew johnson    </w:t>
      </w:r>
      <w:r>
        <w:t xml:space="preserve">   pistol    </w:t>
      </w:r>
      <w:r>
        <w:t xml:space="preserve">   david herold    </w:t>
      </w:r>
      <w:r>
        <w:t xml:space="preserve">   lewis powellk    </w:t>
      </w:r>
      <w:r>
        <w:t xml:space="preserve">   samuel mudd    </w:t>
      </w:r>
      <w:r>
        <w:t xml:space="preserve">   john wilks booth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</dc:title>
  <dcterms:created xsi:type="dcterms:W3CDTF">2021-10-11T03:40:30Z</dcterms:created>
  <dcterms:modified xsi:type="dcterms:W3CDTF">2021-10-11T03:40:30Z</dcterms:modified>
</cp:coreProperties>
</file>