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Chasing the Bear by: Robert B. Parker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was talking at the__________________?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 lives with his dad and two_________?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narrators dogs name is__________?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conflict was man vs_________?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named________called the narrator a river 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pulled a small _________ knife from his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narrators other friend is named_____________?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narrators_______died?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narrators house is full of boy except his_______?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narrators uncles Patrick and_______ took turns reading to him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the Bear by: Robert B. Parker</dc:title>
  <dcterms:created xsi:type="dcterms:W3CDTF">2021-10-11T03:40:25Z</dcterms:created>
  <dcterms:modified xsi:type="dcterms:W3CDTF">2021-10-11T03:40:25Z</dcterms:modified>
</cp:coreProperties>
</file>