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Chasing the Bear by: Robert B.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is a_______?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conflict is man vs________?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and his friend watch the_________ boats while they are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narrators dogs name is_______?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 time is__________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to describe the narrator is______?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narrator is talking about_______ life with his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can be described as__________?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narrator lives with his dad and two________?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conflict is man vs______?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lives with his_______ and uncles?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narrator is talking to his friend___________?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The__________________________ is the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narrators uncles Patrick and_________ took turns reading to him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is__________ talking about his mom with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describe suesen is_________?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narrator's________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Suesen is the girl of the narrator's__________?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narrator's house is full of boy except his_________?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protagonist is the_____________?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the Bear by: Robert B. Parker</dc:title>
  <dcterms:created xsi:type="dcterms:W3CDTF">2021-10-11T03:40:28Z</dcterms:created>
  <dcterms:modified xsi:type="dcterms:W3CDTF">2021-10-11T03:40:28Z</dcterms:modified>
</cp:coreProperties>
</file>