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the Falconers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detention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parents blamed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kids want to prove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the attacker?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the Falconers</dc:title>
  <dcterms:created xsi:type="dcterms:W3CDTF">2021-10-11T03:41:05Z</dcterms:created>
  <dcterms:modified xsi:type="dcterms:W3CDTF">2021-10-11T03:41:05Z</dcterms:modified>
</cp:coreProperties>
</file>