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Temptation    </w:t>
      </w:r>
      <w:r>
        <w:t xml:space="preserve">   Adultery    </w:t>
      </w:r>
      <w:r>
        <w:t xml:space="preserve">   Jesus    </w:t>
      </w:r>
      <w:r>
        <w:t xml:space="preserve">   Satan    </w:t>
      </w:r>
      <w:r>
        <w:t xml:space="preserve">   Faithful    </w:t>
      </w:r>
      <w:r>
        <w:t xml:space="preserve">   Holy Ghost    </w:t>
      </w:r>
      <w:r>
        <w:t xml:space="preserve">   Dating    </w:t>
      </w:r>
      <w:r>
        <w:t xml:space="preserve">   Forgiveness    </w:t>
      </w:r>
      <w:r>
        <w:t xml:space="preserve">   Repentance    </w:t>
      </w:r>
      <w:r>
        <w:t xml:space="preserve">   Sins    </w:t>
      </w:r>
      <w:r>
        <w:t xml:space="preserve">   Relationship    </w:t>
      </w:r>
      <w:r>
        <w:t xml:space="preserve">   Marriage    </w:t>
      </w:r>
      <w:r>
        <w:t xml:space="preserve">   Blessings    </w:t>
      </w:r>
      <w:r>
        <w:t xml:space="preserve">   Obedience    </w:t>
      </w:r>
      <w:r>
        <w:t xml:space="preserve">   Chasity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Chasity </dc:title>
  <dcterms:created xsi:type="dcterms:W3CDTF">2021-10-11T03:41:21Z</dcterms:created>
  <dcterms:modified xsi:type="dcterms:W3CDTF">2021-10-11T03:41:21Z</dcterms:modified>
</cp:coreProperties>
</file>