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Chassis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carries weight of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springs and shocks are part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lorry to take a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holds compressed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axle to 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builds up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to stop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major components are bolted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must have tread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keeps wheels aligned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Chassis</dc:title>
  <dcterms:created xsi:type="dcterms:W3CDTF">2021-10-11T03:40:02Z</dcterms:created>
  <dcterms:modified xsi:type="dcterms:W3CDTF">2021-10-11T03:40:02Z</dcterms:modified>
</cp:coreProperties>
</file>