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Chassis system and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a spring expands when the parking brake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valve has 2 supply ports and 2 delivery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M indicate on a tyre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steering angle that allows a degree of self centering after cornering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monitors the speed sensor signals?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braking system on a bus is fully ___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 valve can isolate a failed circuit if need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Senses the individual movement of each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park resevoir supplies air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alloys reduce______weight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live rear axle arrangement is fitted with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angle called when the wheel tilts inards at the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connects to the air dryer that is driven by the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vertical movement of the front or rear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joint allows for smooth movement in all directions?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Chassis system and components</dc:title>
  <dcterms:created xsi:type="dcterms:W3CDTF">2021-10-11T03:41:21Z</dcterms:created>
  <dcterms:modified xsi:type="dcterms:W3CDTF">2021-10-11T03:41:21Z</dcterms:modified>
</cp:coreProperties>
</file>