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abstinence from sexual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chastity involves being sexually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Chastity and ____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chastity people are not in control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remaining faithful 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priests/religious men and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______ needed to live our lives sexuality responsible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use our sexuality _______ we will be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church wants us to be ____ and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Chastity</dc:title>
  <dcterms:created xsi:type="dcterms:W3CDTF">2021-10-11T03:41:01Z</dcterms:created>
  <dcterms:modified xsi:type="dcterms:W3CDTF">2021-10-11T03:41:01Z</dcterms:modified>
</cp:coreProperties>
</file>