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Chat Noir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Chat Noir's partner?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eyes does Chat Noir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costume does Chat Noir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akumatizes people?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Chat Noir?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Chat Noir/Adrien's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Adrien say to transform into Chat Noir?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Chat Noir?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hair does Chat Noir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cheese does Chat Noir's kwami loveeeee?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Chat Noir's kwami?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 Noir Crossword Puzzle</dc:title>
  <dcterms:created xsi:type="dcterms:W3CDTF">2021-10-11T03:41:30Z</dcterms:created>
  <dcterms:modified xsi:type="dcterms:W3CDTF">2021-10-11T03:41:30Z</dcterms:modified>
</cp:coreProperties>
</file>