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 and Chew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casual    </w:t>
      </w:r>
      <w:r>
        <w:t xml:space="preserve">   chat    </w:t>
      </w:r>
      <w:r>
        <w:t xml:space="preserve">   chew    </w:t>
      </w:r>
      <w:r>
        <w:t xml:space="preserve">   comfortable    </w:t>
      </w:r>
      <w:r>
        <w:t xml:space="preserve">   Dainty    </w:t>
      </w:r>
      <w:r>
        <w:t xml:space="preserve">   eye-shadow    </w:t>
      </w:r>
      <w:r>
        <w:t xml:space="preserve">   eyelashes    </w:t>
      </w:r>
      <w:r>
        <w:t xml:space="preserve">   fellowship    </w:t>
      </w:r>
      <w:r>
        <w:t xml:space="preserve">   Ladies    </w:t>
      </w:r>
      <w:r>
        <w:t xml:space="preserve">   Lip stick    </w:t>
      </w:r>
      <w:r>
        <w:t xml:space="preserve">   make-up    </w:t>
      </w:r>
      <w:r>
        <w:t xml:space="preserve">   manicure    </w:t>
      </w:r>
      <w:r>
        <w:t xml:space="preserve">   mirrow    </w:t>
      </w:r>
      <w:r>
        <w:t xml:space="preserve">   Moisturizer    </w:t>
      </w:r>
      <w:r>
        <w:t xml:space="preserve">   pedicure    </w:t>
      </w:r>
      <w:r>
        <w:t xml:space="preserve">   relaxation    </w:t>
      </w:r>
      <w:r>
        <w:t xml:space="preserve">   Self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 and Chew</dc:title>
  <dcterms:created xsi:type="dcterms:W3CDTF">2021-10-11T03:41:16Z</dcterms:created>
  <dcterms:modified xsi:type="dcterms:W3CDTF">2021-10-11T03:41:16Z</dcterms:modified>
</cp:coreProperties>
</file>