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Chateau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 building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Friday Entertainment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Human Resources Director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building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Executive Director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 building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 building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you can get food all 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Anniversary month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building dining room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Chateau Crossword </dc:title>
  <dcterms:created xsi:type="dcterms:W3CDTF">2021-10-11T03:41:12Z</dcterms:created>
  <dcterms:modified xsi:type="dcterms:W3CDTF">2021-10-11T03:41:12Z</dcterms:modified>
</cp:coreProperties>
</file>