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Chateau Fortress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Jewel    </w:t>
      </w:r>
      <w:r>
        <w:t xml:space="preserve">   Chess Set    </w:t>
      </w:r>
      <w:r>
        <w:t xml:space="preserve">   Crown    </w:t>
      </w:r>
      <w:r>
        <w:t xml:space="preserve">   Dieu Et Mon Droit    </w:t>
      </w:r>
      <w:r>
        <w:t xml:space="preserve">   Jester    </w:t>
      </w:r>
      <w:r>
        <w:t xml:space="preserve">   Elegant    </w:t>
      </w:r>
      <w:r>
        <w:t xml:space="preserve">   Panthera    </w:t>
      </w:r>
      <w:r>
        <w:t xml:space="preserve">   Einhorn    </w:t>
      </w:r>
      <w:r>
        <w:t xml:space="preserve">   Royal Crecent    </w:t>
      </w:r>
      <w:r>
        <w:t xml:space="preserve">   Feast    </w:t>
      </w:r>
      <w:r>
        <w:t xml:space="preserve">   Grail    </w:t>
      </w:r>
      <w:r>
        <w:t xml:space="preserve">   Fortress    </w:t>
      </w:r>
      <w:r>
        <w:t xml:space="preserve">   Knight    </w:t>
      </w:r>
      <w:r>
        <w:t xml:space="preserve">   Tower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Chateau Fortress</dc:title>
  <dcterms:created xsi:type="dcterms:W3CDTF">2021-10-11T03:40:46Z</dcterms:created>
  <dcterms:modified xsi:type="dcterms:W3CDTF">2021-10-11T03:40:46Z</dcterms:modified>
</cp:coreProperties>
</file>