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Chatham, Ontario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Chatham Maroons    </w:t>
      </w:r>
      <w:r>
        <w:t xml:space="preserve">   Chatham-Kent Cyclones    </w:t>
      </w:r>
      <w:r>
        <w:t xml:space="preserve">   Maple Leaf Cemetery    </w:t>
      </w:r>
      <w:r>
        <w:t xml:space="preserve">   John McGregor    </w:t>
      </w:r>
      <w:r>
        <w:t xml:space="preserve">   CKSS    </w:t>
      </w:r>
      <w:r>
        <w:t xml:space="preserve">   Cool FM    </w:t>
      </w:r>
      <w:r>
        <w:t xml:space="preserve">   Downtown Chatham Mall    </w:t>
      </w:r>
      <w:r>
        <w:t xml:space="preserve">   UCC    </w:t>
      </w:r>
      <w:r>
        <w:t xml:space="preserve">   Ribfest    </w:t>
      </w:r>
      <w:r>
        <w:t xml:space="preserve">   Chatham-Kent Safety Village    </w:t>
      </w:r>
      <w:r>
        <w:t xml:space="preserve">   King Street    </w:t>
      </w:r>
      <w:r>
        <w:t xml:space="preserve">   Retrofest    </w:t>
      </w:r>
      <w:r>
        <w:t xml:space="preserve">   Uncle Tom's Cabin Site    </w:t>
      </w:r>
      <w:r>
        <w:t xml:space="preserve">   Randy Hope    </w:t>
      </w:r>
      <w:r>
        <w:t xml:space="preserve">   Tecumseh Park    </w:t>
      </w:r>
      <w:r>
        <w:t xml:space="preserve">   CKSY    </w:t>
      </w:r>
      <w:r>
        <w:t xml:space="preserve">   Kingston Park    </w:t>
      </w:r>
      <w:r>
        <w:t xml:space="preserve">   Chatham, Ontario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Chatham, Ontario</dc:title>
  <dcterms:created xsi:type="dcterms:W3CDTF">2021-10-11T03:40:06Z</dcterms:created>
  <dcterms:modified xsi:type="dcterms:W3CDTF">2021-10-11T03:40:06Z</dcterms:modified>
</cp:coreProperties>
</file>