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Chatham- Past and Present</w:t>
      </w:r>
    </w:p>
    <w:p>
      <w:pPr>
        <w:pStyle w:val="Questions"/>
      </w:pPr>
      <w:r>
        <w:t xml:space="preserve">1. UHTSO PKRA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HWNIYTE NYGUO RYARILB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TAN INGK ECLO KPAR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IINHMAGC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CREMY GHHI LCSOHO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HTE DSHEOR ETRATEH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IGNK REVDI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SICHHR HHGI COHLOS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INAANDI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TMLUEAC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EDMPYES ITASVR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LGGEUSR RNEAYLTMEE OSHCOL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ONIXD EELEYTRAMN OOLCSH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Chatham- Past and Present</dc:title>
  <dcterms:created xsi:type="dcterms:W3CDTF">2021-10-11T03:40:09Z</dcterms:created>
  <dcterms:modified xsi:type="dcterms:W3CDTF">2021-10-11T03:40:09Z</dcterms:modified>
</cp:coreProperties>
</file>