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Chattahoochee Nature Center 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beaver    </w:t>
      </w:r>
      <w:r>
        <w:t xml:space="preserve">   beaver dam    </w:t>
      </w:r>
      <w:r>
        <w:t xml:space="preserve">   bobcat    </w:t>
      </w:r>
      <w:r>
        <w:t xml:space="preserve">   camouflage    </w:t>
      </w:r>
      <w:r>
        <w:t xml:space="preserve">   carrots    </w:t>
      </w:r>
      <w:r>
        <w:t xml:space="preserve">   celery    </w:t>
      </w:r>
      <w:r>
        <w:t xml:space="preserve">   Chattahoochee    </w:t>
      </w:r>
      <w:r>
        <w:t xml:space="preserve">   cucumbers    </w:t>
      </w:r>
      <w:r>
        <w:t xml:space="preserve">   environment    </w:t>
      </w:r>
      <w:r>
        <w:t xml:space="preserve">   food    </w:t>
      </w:r>
      <w:r>
        <w:t xml:space="preserve">   Girl Scouts    </w:t>
      </w:r>
      <w:r>
        <w:t xml:space="preserve">   hike    </w:t>
      </w:r>
      <w:r>
        <w:t xml:space="preserve">   hummus    </w:t>
      </w:r>
      <w:r>
        <w:t xml:space="preserve">   insects    </w:t>
      </w:r>
      <w:r>
        <w:t xml:space="preserve">   Nature Center    </w:t>
      </w:r>
      <w:r>
        <w:t xml:space="preserve">   oxygen    </w:t>
      </w:r>
      <w:r>
        <w:t xml:space="preserve">   photosynthesis    </w:t>
      </w:r>
      <w:r>
        <w:t xml:space="preserve">   plants    </w:t>
      </w:r>
      <w:r>
        <w:t xml:space="preserve">   popcorn    </w:t>
      </w:r>
      <w:r>
        <w:t xml:space="preserve">   rescue animals    </w:t>
      </w:r>
      <w:r>
        <w:t xml:space="preserve">   scales    </w:t>
      </w:r>
      <w:r>
        <w:t xml:space="preserve">   senses    </w:t>
      </w:r>
      <w:r>
        <w:t xml:space="preserve">   shelter    </w:t>
      </w:r>
      <w:r>
        <w:t xml:space="preserve">   sight    </w:t>
      </w:r>
      <w:r>
        <w:t xml:space="preserve">   smell    </w:t>
      </w:r>
      <w:r>
        <w:t xml:space="preserve">   snacks    </w:t>
      </w:r>
      <w:r>
        <w:t xml:space="preserve">   snake handshake    </w:t>
      </w:r>
      <w:r>
        <w:t xml:space="preserve">   soil    </w:t>
      </w:r>
      <w:r>
        <w:t xml:space="preserve">   sound    </w:t>
      </w:r>
      <w:r>
        <w:t xml:space="preserve">   sun    </w:t>
      </w:r>
      <w:r>
        <w:t xml:space="preserve">   tail    </w:t>
      </w:r>
      <w:r>
        <w:t xml:space="preserve">   taste    </w:t>
      </w:r>
      <w:r>
        <w:t xml:space="preserve">   touch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Chattahoochee Nature Center - Word Search</dc:title>
  <dcterms:created xsi:type="dcterms:W3CDTF">2021-10-11T03:40:28Z</dcterms:created>
  <dcterms:modified xsi:type="dcterms:W3CDTF">2021-10-11T03:40:28Z</dcterms:modified>
</cp:coreProperties>
</file>