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Chattanooga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Shoes for the horse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she makes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Rails with a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a horsey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You're feet tuck nicely inside to keep you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Rhymes with Weiner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ghnhgfvd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987657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Pretty as pink and sweet as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dress for a 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is superior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laugh we're having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 on the $20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when there are clouds in the sky it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Grandpa Devon's favorite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leather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097809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jog on four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Chattanooga Adventure</dc:title>
  <dcterms:created xsi:type="dcterms:W3CDTF">2021-10-11T03:41:14Z</dcterms:created>
  <dcterms:modified xsi:type="dcterms:W3CDTF">2021-10-11T03:41:14Z</dcterms:modified>
</cp:coreProperties>
</file>