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Chattanooga Campaign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a failed attack on Tunnel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 the Tennessee River to bring in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advantage of taking over Chattanooga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military action where a military force surrounds a place and cut off essential supplies with the aim to make the enemy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Tennessee city the battles took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the battles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for the Confederates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military term for an injured or killed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 of one of the battles that occured on the 24th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general trying to get rid of the Confederate siege on Chattanooga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place of the battle on the 23rd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army in the South that is seceded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the battle on the 25th that is one of three to make up the Chattanooga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that the battles happened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that sent Grant to Chattanooga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Confederate general that had siege on Chattanooga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a second successful attack on Tunnel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Chattanooga Campaign </dc:title>
  <dcterms:created xsi:type="dcterms:W3CDTF">2021-10-11T03:41:10Z</dcterms:created>
  <dcterms:modified xsi:type="dcterms:W3CDTF">2021-10-11T03:41:10Z</dcterms:modified>
</cp:coreProperties>
</file>