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Chaucer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title of his most famous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Chaucer's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Chaucer's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Canterbury Tales, what is the name of the inn the pilgrims meet at before the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is given to the language Chaucer worked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Chaucer's work is associated with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Chaucer's father and grandfather were both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Chaucer the first poet to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title of Chaucer's most famous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King give him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first Canterbury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century was Chaucer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Chaucer served under which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Chaucer's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word "Chaucer"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</dc:title>
  <dcterms:created xsi:type="dcterms:W3CDTF">2021-10-11T03:39:49Z</dcterms:created>
  <dcterms:modified xsi:type="dcterms:W3CDTF">2021-10-11T03:39:49Z</dcterms:modified>
</cp:coreProperties>
</file>