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Chaucer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Astrolabe    </w:t>
      </w:r>
      <w:r>
        <w:t xml:space="preserve">   Anelida and Arcite    </w:t>
      </w:r>
      <w:r>
        <w:t xml:space="preserve">   Criseyde    </w:t>
      </w:r>
      <w:r>
        <w:t xml:space="preserve">   Troilus    </w:t>
      </w:r>
      <w:r>
        <w:t xml:space="preserve">   Germanic    </w:t>
      </w:r>
      <w:r>
        <w:t xml:space="preserve">   Old English    </w:t>
      </w:r>
      <w:r>
        <w:t xml:space="preserve">   Noblewoman's page    </w:t>
      </w:r>
      <w:r>
        <w:t xml:space="preserve">   Civil Servant    </w:t>
      </w:r>
      <w:r>
        <w:t xml:space="preserve">   Diplomat    </w:t>
      </w:r>
      <w:r>
        <w:t xml:space="preserve">   Courtier    </w:t>
      </w:r>
      <w:r>
        <w:t xml:space="preserve">   Canterbury Tales    </w:t>
      </w:r>
      <w:r>
        <w:t xml:space="preserve">   Philippa    </w:t>
      </w:r>
      <w:r>
        <w:t xml:space="preserve">   Elizabeth    </w:t>
      </w:r>
      <w:r>
        <w:t xml:space="preserve">   Lewis    </w:t>
      </w:r>
      <w:r>
        <w:t xml:space="preserve">   Thomas    </w:t>
      </w:r>
      <w:r>
        <w:t xml:space="preserve">   Agnes    </w:t>
      </w:r>
      <w:r>
        <w:t xml:space="preserve">   John    </w:t>
      </w:r>
      <w:r>
        <w:t xml:space="preserve">   Geoffrey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Chaucer</dc:title>
  <dcterms:created xsi:type="dcterms:W3CDTF">2021-10-11T03:40:04Z</dcterms:created>
  <dcterms:modified xsi:type="dcterms:W3CDTF">2021-10-11T03:40:04Z</dcterms:modified>
</cp:coreProperties>
</file>