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Chaucer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Profits a lot of money off his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follow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lot of money during plague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other people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Described as a manly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author of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interested in wealth and status than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Crooked miller, steals from his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 of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of the knight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outlived 5 husbands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landowner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people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traveled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 daughter of the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code does the knight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and old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an ulcer on his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Wise, modest, and humble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 Crossword</dc:title>
  <dcterms:created xsi:type="dcterms:W3CDTF">2021-10-11T03:40:44Z</dcterms:created>
  <dcterms:modified xsi:type="dcterms:W3CDTF">2021-10-11T03:40:44Z</dcterms:modified>
</cp:coreProperties>
</file>