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Chaucer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age was it written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gives away the fact the Skipper isn't well "acquainted" with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Why are all these people going to Canterbury?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Member of clergy?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many of the tales did Chaucer actually complete?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pilgrims are making the journey to Canterbury?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the pilgrims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an instant sign of being upper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martyr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Quality the knights posses?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the Narrator?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were the only ones able to buy forgiveness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the Merchant have that makes him ironic?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character Chaucer respects the most?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the Haberdasher, Dyer, Carpenter, Weaver, and the Carpet-maker all have in common?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stories in canterbury tales?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does the cleric repay his benefactors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makes the Pardoner so offensive?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the Summoner know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Chaucer</dc:title>
  <dcterms:created xsi:type="dcterms:W3CDTF">2021-10-11T03:40:35Z</dcterms:created>
  <dcterms:modified xsi:type="dcterms:W3CDTF">2021-10-11T03:40:35Z</dcterms:modified>
</cp:coreProperties>
</file>