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Chaucer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within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Chaucer wrote a lot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admit that you have been defeated and stop trying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counsels that men should "make a virtue of necessity"?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granted Chaucer a pension of 20 marks?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was Chaucer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century that Chaucer was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Chaucer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cathedral city in southeast England. A pilgrimage site in the middle ages.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Chaucer's best known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wins the battle in the Knights Tale?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Chaucer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whom did Palamon pray for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Chaucer's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say in a will that (your property) will be given to (a person or organization) after you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Chaucer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Chaucer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was Chaucer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tales that Chaucer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Arcite and Palamon argued about in the tower?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Chaucer</dc:title>
  <dcterms:created xsi:type="dcterms:W3CDTF">2021-10-11T03:40:42Z</dcterms:created>
  <dcterms:modified xsi:type="dcterms:W3CDTF">2021-10-11T03:40:42Z</dcterms:modified>
</cp:coreProperties>
</file>