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Chauncer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Italian author of the Decameron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Characters in the Cantersbury 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William the Conqueror's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events of a story or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who left Monna all his riches before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struggle between opposing forces in a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rising point in a story or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Medieval period that lasted from 500 A.D. to 1500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in a play, story, or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Woman who Federigo is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given to a section because of the high number of poets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 who had Thomas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Narrative that provides the framework within a number of different stories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Poor man who Monna later marries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Irony involving a situation that has an opposite effect than what was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who believed that people who had a role in the church should not be punished for their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English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Federigo lived near Monna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Duke of Normandy who conquered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Collection of novels created by Giovanni Boccaccio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Served as the beginning point for the twenty-nine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subject of a talk or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Monna's son needed to keep him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the Tabard Inn is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Chauncer</dc:title>
  <dcterms:created xsi:type="dcterms:W3CDTF">2021-10-11T03:40:00Z</dcterms:created>
  <dcterms:modified xsi:type="dcterms:W3CDTF">2021-10-11T03:40:00Z</dcterms:modified>
</cp:coreProperties>
</file>